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</w:rPr>
        <w:t>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6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7730233723)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8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по договору,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6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взыскании задолженности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ответственностью Профессиональная коллекторская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«АЙДИ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основного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25094621-1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процентов за пользование займом за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пошлины,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почтовых расходов, </w:t>
      </w:r>
      <w:r>
        <w:rPr>
          <w:rFonts w:ascii="Times New Roman" w:eastAsia="Times New Roman" w:hAnsi="Times New Roman" w:cs="Times New Roman"/>
          <w:sz w:val="28"/>
          <w:szCs w:val="28"/>
        </w:rPr>
        <w:t>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0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1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 </w:t>
      </w:r>
      <w:r>
        <w:rPr>
          <w:rStyle w:val="cat-FIOgrp-8rplc-22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3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4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6rplc-4">
    <w:name w:val="cat-OrganizationName grp-16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ExternalSystemDefinedgrp-17rplc-7">
    <w:name w:val="cat-ExternalSystemDefined grp-17 rplc-7"/>
    <w:basedOn w:val="DefaultParagraphFont"/>
  </w:style>
  <w:style w:type="character" w:customStyle="1" w:styleId="cat-ExternalSystemDefinedgrp-18rplc-8">
    <w:name w:val="cat-ExternalSystemDefined grp-18 rplc-8"/>
    <w:basedOn w:val="DefaultParagraphFont"/>
  </w:style>
  <w:style w:type="character" w:customStyle="1" w:styleId="cat-OrganizationNamegrp-16rplc-9">
    <w:name w:val="cat-OrganizationName grp-16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Sumgrp-14rplc-20">
    <w:name w:val="cat-Sum grp-14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FIOgrp-8rplc-22">
    <w:name w:val="cat-FIO grp-8 rplc-22"/>
    <w:basedOn w:val="DefaultParagraphFont"/>
  </w:style>
  <w:style w:type="character" w:customStyle="1" w:styleId="cat-Dategrp-1rplc-23">
    <w:name w:val="cat-Date grp-1 rplc-23"/>
    <w:basedOn w:val="DefaultParagraphFont"/>
  </w:style>
  <w:style w:type="character" w:customStyle="1" w:styleId="cat-FIOgrp-9rplc-24">
    <w:name w:val="cat-FIO grp-9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